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Alfawakeh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ends with letter ( ba)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 with letter jeem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 with letter ( lam)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 with ( meem) and ends with long vowel (aa)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yellow fruit rich in potassium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in three colors ( Asfar, Ahmar, Akhdar)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 in vitamin 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long vowel (yaa)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 Akhdar) rich in vitamins ( C,E,K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translate it to Arabic, it will mean ( I am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by ancient Egyptians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Alfawakeh </dc:title>
  <dcterms:created xsi:type="dcterms:W3CDTF">2021-10-11T00:50:27Z</dcterms:created>
  <dcterms:modified xsi:type="dcterms:W3CDTF">2021-10-11T00:50:27Z</dcterms:modified>
</cp:coreProperties>
</file>