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Alfie Kohn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have the ability to __________and ___________with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Alfie Kohn do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and school community is essential for student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traditional instruction, students _________ experience exploring interesting topics in depth and being able to talk with their peers about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 of the year, use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believes that punishments and threats are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 students ________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Kohn is known for his _________________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Kohn is known for ___________ ordinary classrooms into caring, supportive communities, students work together as they find topics they find the most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Students are more likely to care about others if they know they are cared for. They behave more respectively when the adults in their lives are respectful towards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Student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selects curriculum, does the planning, lectures the lesson, demonstration, guided discussion, reading assignments, worksheets, homework, and uses tests to assess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causes anger, defiance, and the want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who are encouraged to think about grades, stickers, or other goodies become ________ inclined to explore ideas, think creatively, and take chances.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communities are not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Kohn _________ agree with the traditional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 a sense of ___________, by providing students with many chances for the whole class or the whole school to collaborate on group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are no more helpful at enhancing achievement than they are at fostering good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on academic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Alfie Kohn</dc:title>
  <dcterms:created xsi:type="dcterms:W3CDTF">2021-10-11T00:51:25Z</dcterms:created>
  <dcterms:modified xsi:type="dcterms:W3CDTF">2021-10-11T00:51:25Z</dcterms:modified>
</cp:coreProperties>
</file>