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Alfie all alone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main character thinks her new pet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caricatures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caricatures siblings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pet feels when is gone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family thinks alfie does to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the collar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pets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main character needs to do to its pet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Alfie all alone </dc:title>
  <dcterms:created xsi:type="dcterms:W3CDTF">2021-10-11T00:50:48Z</dcterms:created>
  <dcterms:modified xsi:type="dcterms:W3CDTF">2021-10-11T00:50:48Z</dcterms:modified>
</cp:coreProperties>
</file>