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Alfie and Jack Can You Pass This Test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go to school you have to get up early in the ? 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has wings but not feathers, flies but is not superman. what is it ?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Zeus, Taramasalata and Baklava come from ?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 Spelled like the word not the number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my Aunty Sassy's sister ?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boy climbed a Beanstalk ? (4)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not Breakfast and its not Dinner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want to watch TV, you have to turn the TV _ _ .  (2)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you yell at a secret party ?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 throw a ball to you, you _ _ _ _ _ it .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day of the week 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you ?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married to Grandad.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spelled like the word not the number. (2)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Sounds like Meat but spelled differently. 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Alfie and Jack Can You Pass This Test ?</dc:title>
  <dcterms:created xsi:type="dcterms:W3CDTF">2021-10-11T00:51:11Z</dcterms:created>
  <dcterms:modified xsi:type="dcterms:W3CDTF">2021-10-11T00:51:11Z</dcterms:modified>
</cp:coreProperties>
</file>