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Alfio McGinley’s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Lacking good manners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put arms around another person in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Burned and blackened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solemn promise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Walk with difficulty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flexible strap or belt used in the form of a loop to support or raise a weight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Inflicted with wound or injured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disappear suddenly and completely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fun of someone in a rude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violent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strike with aggression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Alfio McGinley’s crossword puzzle</dc:title>
  <dcterms:created xsi:type="dcterms:W3CDTF">2021-10-11T00:51:09Z</dcterms:created>
  <dcterms:modified xsi:type="dcterms:W3CDTF">2021-10-11T00:51:09Z</dcterms:modified>
</cp:coreProperties>
</file>