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Alfonso El Sabio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Dejó contribuciones de ______, derecho, y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Estas personas tradujeron los textos religiosos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Inventó el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Alfonso El Sabio fue enterrado en una capa que dice: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 la lengua de la clerecía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Llegó un sociedad verdaderamente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¿Cuántos hijos tenían?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religion que Alfonso El Sabio incluyó en su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Estableció la lengua oficial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"Alfonso the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Alfonso El Sabio</dc:title>
  <dcterms:created xsi:type="dcterms:W3CDTF">2021-10-11T00:51:21Z</dcterms:created>
  <dcterms:modified xsi:type="dcterms:W3CDTF">2021-10-11T00:51:21Z</dcterms:modified>
</cp:coreProperties>
</file>