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Alfred Adler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phase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2 of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3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unique way one finds they’re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4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that make up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Pampered dethroned brother died describes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revenge inadequacy and attention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Lifestyle 2nd key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founder of individual psychology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Behaviour is purposeful and goal directed first 5 years are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Lifestyle 3rd key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Lifestyle first key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individual develops an ideal image of what life will be like when they achieve these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Strive to be the best self you can be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of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Lifestyle 4th key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stages of treatment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Adler </dc:title>
  <dcterms:created xsi:type="dcterms:W3CDTF">2021-10-11T00:51:18Z</dcterms:created>
  <dcterms:modified xsi:type="dcterms:W3CDTF">2021-10-11T00:51:18Z</dcterms:modified>
</cp:coreProperties>
</file>