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Alfred Hitchcock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Notorious    </w:t>
      </w:r>
      <w:r>
        <w:t xml:space="preserve">   Saboteur    </w:t>
      </w:r>
      <w:r>
        <w:t xml:space="preserve">   Rich and Strange    </w:t>
      </w:r>
      <w:r>
        <w:t xml:space="preserve">   Jamaica Inn    </w:t>
      </w:r>
      <w:r>
        <w:t xml:space="preserve">   The Ring    </w:t>
      </w:r>
      <w:r>
        <w:t xml:space="preserve">   The Manxman    </w:t>
      </w:r>
      <w:r>
        <w:t xml:space="preserve">   Easy Virtue    </w:t>
      </w:r>
      <w:r>
        <w:t xml:space="preserve">   Murder    </w:t>
      </w:r>
      <w:r>
        <w:t xml:space="preserve">   Secret Agent    </w:t>
      </w:r>
      <w:r>
        <w:t xml:space="preserve">   Sabotage    </w:t>
      </w:r>
      <w:r>
        <w:t xml:space="preserve">   I Confess    </w:t>
      </w:r>
      <w:r>
        <w:t xml:space="preserve">   Spellbound    </w:t>
      </w:r>
      <w:r>
        <w:t xml:space="preserve">   The Wrong Man    </w:t>
      </w:r>
      <w:r>
        <w:t xml:space="preserve">   The 39 Steps    </w:t>
      </w:r>
      <w:r>
        <w:t xml:space="preserve">   Marnie    </w:t>
      </w:r>
      <w:r>
        <w:t xml:space="preserve">   Dial M for Murder    </w:t>
      </w:r>
      <w:r>
        <w:t xml:space="preserve">   Blackmail    </w:t>
      </w:r>
      <w:r>
        <w:t xml:space="preserve">   Suspicion    </w:t>
      </w:r>
      <w:r>
        <w:t xml:space="preserve">   Lifeboat    </w:t>
      </w:r>
      <w:r>
        <w:t xml:space="preserve">   Rope    </w:t>
      </w:r>
      <w:r>
        <w:t xml:space="preserve">   Rebecca    </w:t>
      </w:r>
      <w:r>
        <w:t xml:space="preserve">   Strangers On a Train    </w:t>
      </w:r>
      <w:r>
        <w:t xml:space="preserve">   North By Northwest    </w:t>
      </w:r>
      <w:r>
        <w:t xml:space="preserve">   Vertigo    </w:t>
      </w:r>
      <w:r>
        <w:t xml:space="preserve">   Rear Window    </w:t>
      </w:r>
      <w:r>
        <w:t xml:space="preserve">   Psycho    </w:t>
      </w:r>
      <w:r>
        <w:t xml:space="preserve">   Torn Curtain    </w:t>
      </w:r>
      <w:r>
        <w:t xml:space="preserve">   The Birds    </w:t>
      </w:r>
      <w:r>
        <w:t xml:space="preserve">   Topaz    </w:t>
      </w:r>
      <w:r>
        <w:t xml:space="preserve">   Frenzy    </w:t>
      </w:r>
      <w:r>
        <w:t xml:space="preserve">   Mr and Mrs Smith    </w:t>
      </w:r>
      <w:r>
        <w:t xml:space="preserve">   The Trouble with Harry    </w:t>
      </w:r>
      <w:r>
        <w:t xml:space="preserve">   Number 17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Hitchcock Movies</dc:title>
  <dcterms:created xsi:type="dcterms:W3CDTF">2021-10-11T00:51:02Z</dcterms:created>
  <dcterms:modified xsi:type="dcterms:W3CDTF">2021-10-11T00:51:02Z</dcterms:modified>
</cp:coreProperties>
</file>