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Alfred Hitchcock Movies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Psycho    </w:t>
      </w:r>
      <w:r>
        <w:t xml:space="preserve">   The Farmer's Wife    </w:t>
      </w:r>
      <w:r>
        <w:t xml:space="preserve">   Sabotage    </w:t>
      </w:r>
      <w:r>
        <w:t xml:space="preserve">   Mr and Mrs Smith    </w:t>
      </w:r>
      <w:r>
        <w:t xml:space="preserve">   The Ring    </w:t>
      </w:r>
      <w:r>
        <w:t xml:space="preserve">   The Manxman    </w:t>
      </w:r>
      <w:r>
        <w:t xml:space="preserve">   Topaz    </w:t>
      </w:r>
      <w:r>
        <w:t xml:space="preserve">   Foreign Correspondent    </w:t>
      </w:r>
      <w:r>
        <w:t xml:space="preserve">   Spellbound    </w:t>
      </w:r>
      <w:r>
        <w:t xml:space="preserve">   The Trouble with Harry    </w:t>
      </w:r>
      <w:r>
        <w:t xml:space="preserve">   Blackmail    </w:t>
      </w:r>
      <w:r>
        <w:t xml:space="preserve">   Murder    </w:t>
      </w:r>
      <w:r>
        <w:t xml:space="preserve">   Suspicion    </w:t>
      </w:r>
      <w:r>
        <w:t xml:space="preserve">   Torn Curtain    </w:t>
      </w:r>
      <w:r>
        <w:t xml:space="preserve">   Marnie    </w:t>
      </w:r>
      <w:r>
        <w:t xml:space="preserve">   Strangers on a Train    </w:t>
      </w:r>
      <w:r>
        <w:t xml:space="preserve">   Notorious    </w:t>
      </w:r>
      <w:r>
        <w:t xml:space="preserve">   Dial M for Murder    </w:t>
      </w:r>
      <w:r>
        <w:t xml:space="preserve">   Rope    </w:t>
      </w:r>
      <w:r>
        <w:t xml:space="preserve">   Lifeboat    </w:t>
      </w:r>
      <w:r>
        <w:t xml:space="preserve">   Frenzy    </w:t>
      </w:r>
      <w:r>
        <w:t xml:space="preserve">   Rebecca    </w:t>
      </w:r>
      <w:r>
        <w:t xml:space="preserve">   North by Northwest    </w:t>
      </w:r>
      <w:r>
        <w:t xml:space="preserve">   Rear Window    </w:t>
      </w:r>
      <w:r>
        <w:t xml:space="preserve">   Number Seventeen    </w:t>
      </w:r>
      <w:r>
        <w:t xml:space="preserve">   Vertigo    </w:t>
      </w:r>
      <w:r>
        <w:t xml:space="preserve">   The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Hitchcock Movies </dc:title>
  <dcterms:created xsi:type="dcterms:W3CDTF">2021-10-11T00:50:19Z</dcterms:created>
  <dcterms:modified xsi:type="dcterms:W3CDTF">2021-10-11T00:50:19Z</dcterms:modified>
</cp:coreProperties>
</file>