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Alfred Level 1A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bar line    </w:t>
      </w:r>
      <w:r>
        <w:t xml:space="preserve">   bass clef    </w:t>
      </w:r>
      <w:r>
        <w:t xml:space="preserve">   brace    </w:t>
      </w:r>
      <w:r>
        <w:t xml:space="preserve">   crescendo    </w:t>
      </w:r>
      <w:r>
        <w:t xml:space="preserve">   D C al fine    </w:t>
      </w:r>
      <w:r>
        <w:t xml:space="preserve">   decrescendo    </w:t>
      </w:r>
      <w:r>
        <w:t xml:space="preserve">   diminuendo    </w:t>
      </w:r>
      <w:r>
        <w:t xml:space="preserve">   dotted half note    </w:t>
      </w:r>
      <w:r>
        <w:t xml:space="preserve">   double bar    </w:t>
      </w:r>
      <w:r>
        <w:t xml:space="preserve">   flat    </w:t>
      </w:r>
      <w:r>
        <w:t xml:space="preserve">   forte    </w:t>
      </w:r>
      <w:r>
        <w:t xml:space="preserve">   grand staff    </w:t>
      </w:r>
      <w:r>
        <w:t xml:space="preserve">   half note    </w:t>
      </w:r>
      <w:r>
        <w:t xml:space="preserve">   half rest    </w:t>
      </w:r>
      <w:r>
        <w:t xml:space="preserve">   harmonic interval    </w:t>
      </w:r>
      <w:r>
        <w:t xml:space="preserve">   incomplete measure    </w:t>
      </w:r>
      <w:r>
        <w:t xml:space="preserve">   legato    </w:t>
      </w:r>
      <w:r>
        <w:t xml:space="preserve">   melodic interval    </w:t>
      </w:r>
      <w:r>
        <w:t xml:space="preserve">   mezzo forte    </w:t>
      </w:r>
      <w:r>
        <w:t xml:space="preserve">   piano    </w:t>
      </w:r>
      <w:r>
        <w:t xml:space="preserve">   quarter note    </w:t>
      </w:r>
      <w:r>
        <w:t xml:space="preserve">   quarter rest    </w:t>
      </w:r>
      <w:r>
        <w:t xml:space="preserve">   repeat sign    </w:t>
      </w:r>
      <w:r>
        <w:t xml:space="preserve">   sharp    </w:t>
      </w:r>
      <w:r>
        <w:t xml:space="preserve">   slur    </w:t>
      </w:r>
      <w:r>
        <w:t xml:space="preserve">   staccato    </w:t>
      </w:r>
      <w:r>
        <w:t xml:space="preserve">   tie    </w:t>
      </w:r>
      <w:r>
        <w:t xml:space="preserve">   time signature    </w:t>
      </w:r>
      <w:r>
        <w:t xml:space="preserve">   treble clef    </w:t>
      </w:r>
      <w:r>
        <w:t xml:space="preserve">   whole note    </w:t>
      </w:r>
      <w:r>
        <w:t xml:space="preserve">   whole 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Alfred Level 1A Word Search</dc:title>
  <dcterms:created xsi:type="dcterms:W3CDTF">2021-10-11T00:50:36Z</dcterms:created>
  <dcterms:modified xsi:type="dcterms:W3CDTF">2021-10-11T00:50:36Z</dcterms:modified>
</cp:coreProperties>
</file>