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Alfred Lord Tennyson - Lady of Shalott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shalott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other poet was famous during this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Tennyson attended college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a symbol of this 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Tennyson was buried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Tennyson's sons names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Tennyson was born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age when Tennyson was a poet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shalott near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era that contrasted with Tennyson's 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Alfred Lord Tennyson - Lady of Shalott</dc:title>
  <dcterms:created xsi:type="dcterms:W3CDTF">2021-10-11T00:50:14Z</dcterms:created>
  <dcterms:modified xsi:type="dcterms:W3CDTF">2021-10-11T00:50:14Z</dcterms:modified>
</cp:coreProperties>
</file>