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Alfred Nobel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Mining    </w:t>
      </w:r>
      <w:r>
        <w:t xml:space="preserve">   Destructive    </w:t>
      </w:r>
      <w:r>
        <w:t xml:space="preserve">   Nitroglycerin    </w:t>
      </w:r>
      <w:r>
        <w:t xml:space="preserve">   Dynamite    </w:t>
      </w:r>
      <w:r>
        <w:t xml:space="preserve">   Ludvig    </w:t>
      </w:r>
      <w:r>
        <w:t xml:space="preserve">   Emil Oskar    </w:t>
      </w:r>
      <w:r>
        <w:t xml:space="preserve">   Robert    </w:t>
      </w:r>
      <w:r>
        <w:t xml:space="preserve">   Caroline    </w:t>
      </w:r>
      <w:r>
        <w:t xml:space="preserve">   Immanuel    </w:t>
      </w:r>
      <w:r>
        <w:t xml:space="preserve">   Nobel Peace Prize    </w:t>
      </w:r>
      <w:r>
        <w:t xml:space="preserve">   NobelPrize    </w:t>
      </w:r>
      <w:r>
        <w:t xml:space="preserve">   Alfred Nobel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Alfred Nobel</dc:title>
  <dcterms:created xsi:type="dcterms:W3CDTF">2021-10-11T00:50:17Z</dcterms:created>
  <dcterms:modified xsi:type="dcterms:W3CDTF">2021-10-11T00:50:17Z</dcterms:modified>
</cp:coreProperties>
</file>