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Alfred North Whitehead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 most notable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Alfred’s wife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first collage he taught?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he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son died in combat?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Alfred mom’s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Alfred’s brother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was he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was he born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subject did he teach at Harvard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Alfred write the “Principia Mathematica”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Alfred’s Grandfather's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best known name as the defining figure of the philosophical school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college did he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he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his dad’s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he teach at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North Whitehead</dc:title>
  <dcterms:created xsi:type="dcterms:W3CDTF">2021-10-11T00:51:13Z</dcterms:created>
  <dcterms:modified xsi:type="dcterms:W3CDTF">2021-10-11T00:51:13Z</dcterms:modified>
</cp:coreProperties>
</file>