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North Whitehead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process philosophy    </w:t>
      </w:r>
      <w:r>
        <w:t xml:space="preserve">   philosophy    </w:t>
      </w:r>
      <w:r>
        <w:t xml:space="preserve">   nineteen forty-seven    </w:t>
      </w:r>
      <w:r>
        <w:t xml:space="preserve">   December 30    </w:t>
      </w:r>
      <w:r>
        <w:t xml:space="preserve">   1861    </w:t>
      </w:r>
      <w:r>
        <w:t xml:space="preserve">   Sherborne School    </w:t>
      </w:r>
      <w:r>
        <w:t xml:space="preserve">   UNIVERSITY COLLEGE LONDON    </w:t>
      </w:r>
      <w:r>
        <w:t xml:space="preserve">   PRINCIPIA MATHEMATICA    </w:t>
      </w:r>
      <w:r>
        <w:t xml:space="preserve">   Jessie Whitehead    </w:t>
      </w:r>
      <w:r>
        <w:t xml:space="preserve">   Maria    </w:t>
      </w:r>
      <w:r>
        <w:t xml:space="preserve">   Alfred    </w:t>
      </w:r>
      <w:r>
        <w:t xml:space="preserve">   Eric Whitehead    </w:t>
      </w:r>
      <w:r>
        <w:t xml:space="preserve">   Cambridge    </w:t>
      </w:r>
      <w:r>
        <w:t xml:space="preserve">   Bishop of Madras    </w:t>
      </w:r>
      <w:r>
        <w:t xml:space="preserve">   Evelyn Wade    </w:t>
      </w:r>
      <w:r>
        <w:t xml:space="preserve">   Ramsgate    </w:t>
      </w:r>
      <w:r>
        <w:t xml:space="preserve">   Alfred North Whitehead    </w:t>
      </w:r>
      <w:r>
        <w:t xml:space="preserve">   Thomas Whitehead    </w:t>
      </w:r>
      <w:r>
        <w:t xml:space="preserve">   Harvard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North Whitehead</dc:title>
  <dcterms:created xsi:type="dcterms:W3CDTF">2021-10-11T00:51:16Z</dcterms:created>
  <dcterms:modified xsi:type="dcterms:W3CDTF">2021-10-11T00:51:16Z</dcterms:modified>
</cp:coreProperties>
</file>