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Alfred Wegener Continental Drift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motion of the tectonic plate can be accounted for by subduction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 layer made up of iron and nickel surrounding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pieces of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plates seperate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outermost part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plate boundaries shift against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gradual movement of the continents across earths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plates push into eachother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sideways downward movement of the edge of 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hot dense silicate rocks, 2nd inner 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sliding plate force in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magnetic north and magnetic south are interchanged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formation of new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continent before it seperated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inner most layer of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huge gap in the sea with relation to seafloor spreading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Wegener Continental Drift</dc:title>
  <dcterms:created xsi:type="dcterms:W3CDTF">2021-10-11T00:50:29Z</dcterms:created>
  <dcterms:modified xsi:type="dcterms:W3CDTF">2021-10-11T00:50:29Z</dcterms:modified>
</cp:coreProperties>
</file>