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Alfred Wegner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Hypothesis that Alfred Wenger though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tech tonic plates that are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the lithosphere that has a unique geologic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outer layer of Earth that consists of the crust and the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new oceanic floor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solid plastic layer of the mantle beneath the lithosphere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alignment of magnetic mineral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supercontinent form and break apart over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between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explains how large pieces of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undersea mountain chai that has a steep narrow valley at its center that forms magma rises from the asthenosphere and that creates new oceanic lithosphere as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single large ocean that covered the earths surface during the time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supercontinent that formed 300 million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Earth crust breaks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Wegner</dc:title>
  <dcterms:created xsi:type="dcterms:W3CDTF">2021-10-11T00:50:05Z</dcterms:created>
  <dcterms:modified xsi:type="dcterms:W3CDTF">2021-10-11T00:50:05Z</dcterms:modified>
</cp:coreProperties>
</file>