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 1 vocabulary review</w:t>
      </w:r>
    </w:p>
    <w:p>
      <w:pPr>
        <w:pStyle w:val="Questions"/>
      </w:pPr>
      <w:r>
        <w:t xml:space="preserve">1. AOLIBNIM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NLAIORSNTTA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IUNT ETAR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IETQLARU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BERILAVA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ORRPTOOINP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TOHAARYNGPE RHOTMEE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AURCTAQDI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ACLDARI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ERGAN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UQERSA RTOO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SLPEO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CPRNUEADEPRIL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ITRLOEU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TENNXEOP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MOAIDN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TCNNIOFU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OFTCAR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ISSXRPNOEE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TAINEOUQ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 1 vocabulary review</dc:title>
  <dcterms:created xsi:type="dcterms:W3CDTF">2021-10-11T00:51:40Z</dcterms:created>
  <dcterms:modified xsi:type="dcterms:W3CDTF">2021-10-11T00:51:40Z</dcterms:modified>
</cp:coreProperties>
</file>