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 2/ Trig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Long division    </w:t>
      </w:r>
      <w:r>
        <w:t xml:space="preserve">   Zeros    </w:t>
      </w:r>
      <w:r>
        <w:t xml:space="preserve">   Rational expression    </w:t>
      </w:r>
      <w:r>
        <w:t xml:space="preserve">   Polynomial    </w:t>
      </w:r>
      <w:r>
        <w:t xml:space="preserve">   DpoMaDoAaS    </w:t>
      </w:r>
      <w:r>
        <w:t xml:space="preserve">   Synthetic division    </w:t>
      </w:r>
      <w:r>
        <w:t xml:space="preserve">   Quadratic Expression    </w:t>
      </w:r>
      <w:r>
        <w:t xml:space="preserve">   Variable    </w:t>
      </w:r>
      <w:r>
        <w:t xml:space="preserve">   ApoAaM    </w:t>
      </w:r>
      <w:r>
        <w:t xml:space="preserve">   Factoring    </w:t>
      </w:r>
      <w:r>
        <w:t xml:space="preserve">   Algebraic Expressions    </w:t>
      </w:r>
      <w:r>
        <w:t xml:space="preserve">   Linear Equations    </w:t>
      </w:r>
      <w:r>
        <w:t xml:space="preserve">   CpoAaM    </w:t>
      </w:r>
      <w:r>
        <w:t xml:space="preserve">   Coefficient    </w:t>
      </w:r>
      <w:r>
        <w:t xml:space="preserve">   Expression    </w:t>
      </w:r>
      <w:r>
        <w:t xml:space="preserve">   terms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 2/ Trig Vocabulary</dc:title>
  <dcterms:created xsi:type="dcterms:W3CDTF">2021-10-11T00:50:37Z</dcterms:created>
  <dcterms:modified xsi:type="dcterms:W3CDTF">2021-10-11T00:50:37Z</dcterms:modified>
</cp:coreProperties>
</file>