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 I Ch. 1.1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9*9*9 is read as "9..."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of a cube is found by multiplying length by width by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 being multiplied by itself in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PEMDAS is an acronym for the ____________ of operations used to evaluate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 in PEMDAS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multiply the same factor by itself a specific number of times is to raise it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letter used to represent one or more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5n contains this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raised to the second power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Addition, subtraction, multiplication, division, exponents and grouping symbols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6*6*6*6 is the ___________ form of "6 to the fourth power".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 ] grouping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of a square is found by multiplying side by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 I Ch. 1.1 Vocabulary Crossword Puzzle</dc:title>
  <dcterms:created xsi:type="dcterms:W3CDTF">2021-10-11T00:51:49Z</dcterms:created>
  <dcterms:modified xsi:type="dcterms:W3CDTF">2021-10-11T00:51:49Z</dcterms:modified>
</cp:coreProperties>
</file>