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Algae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green plants and some other organisms use sunlight to synthesize foods from carbon dioxide and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Algae plays an important roles in global cycling of this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scientific study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Producers, like Algae, in a food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types of Algae are considered to be in this Kingtom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contained in the Chloroplast that makes some Algae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Algae is primarily found in this type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Algae reproduction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body of water where Algae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types of Algae are considered to be in this Kingdom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Algae </dc:title>
  <dcterms:created xsi:type="dcterms:W3CDTF">2021-10-11T00:51:38Z</dcterms:created>
  <dcterms:modified xsi:type="dcterms:W3CDTF">2021-10-11T00:51:38Z</dcterms:modified>
</cp:coreProperties>
</file>