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Algae - What do you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forms can green algae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 form of 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green algae also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Sexual reproduction for spirogyra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algae resides in what kind of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celled form of 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"stem" of a Bull kelp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name for brown algae?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Fucus and bull kelp are held down by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Algae that lives very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algae produces 50%-70% of what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feeds off of what substance that red algae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"Sea lettuce" also called......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major types algae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Algae - What do you know</dc:title>
  <dcterms:created xsi:type="dcterms:W3CDTF">2021-10-11T00:50:52Z</dcterms:created>
  <dcterms:modified xsi:type="dcterms:W3CDTF">2021-10-11T00:50:52Z</dcterms:modified>
</cp:coreProperties>
</file>