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Algas Apestosas Afean las Playas del Caribe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Christopher Colombus ______ America en 1492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"Verdaderamente necesitamos un _________ regional"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¿Dónde está el problema?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"Como no tienen _______, flotan hacia donde las lleve la corriente."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es la causo de problema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"mientras que los cambios de las ________ oceánicas las arrastran hasta el Caribe."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person en el hospital es no...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Verbo de 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"Las __________ mexicanas dijeron recientemente que se gastarán cerca de 9,1 millones..."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Este color no está en el arco iris (rainbow)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problema es...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Algas Apestosas Afean las Playas del Caribe</dc:title>
  <dcterms:created xsi:type="dcterms:W3CDTF">2021-10-11T00:50:43Z</dcterms:created>
  <dcterms:modified xsi:type="dcterms:W3CDTF">2021-10-11T00:50:43Z</dcterms:modified>
</cp:coreProperties>
</file>