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Algèbre: 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expression algébrique à deux termes.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somme des exposants dans un monôme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degré du terme le plus élevé.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lettre représentant une valeur inconnue.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expression algébrique à un terme.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chiffre devant un terme.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terme qui n'a pas de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expression à quatre termes.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expression algébrique à trois termes.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 représentant l'ensemble de toutes les expressions.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Algèbre:  Vocabulaire</dc:title>
  <dcterms:created xsi:type="dcterms:W3CDTF">2021-10-11T00:52:23Z</dcterms:created>
  <dcterms:modified xsi:type="dcterms:W3CDTF">2021-10-11T00:52:23Z</dcterms:modified>
</cp:coreProperties>
</file>