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Algebra1, Unit 1/2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yintercept    </w:t>
      </w:r>
      <w:r>
        <w:t xml:space="preserve">   axes    </w:t>
      </w:r>
      <w:r>
        <w:t xml:space="preserve">   operational shortcut    </w:t>
      </w:r>
      <w:r>
        <w:t xml:space="preserve">   ray    </w:t>
      </w:r>
      <w:r>
        <w:t xml:space="preserve">   finite graph    </w:t>
      </w:r>
      <w:r>
        <w:t xml:space="preserve">   composite    </w:t>
      </w:r>
      <w:r>
        <w:t xml:space="preserve">   circumference    </w:t>
      </w:r>
      <w:r>
        <w:t xml:space="preserve">   parent functions    </w:t>
      </w:r>
      <w:r>
        <w:t xml:space="preserve">   scatter plot    </w:t>
      </w:r>
      <w:r>
        <w:t xml:space="preserve">   variance    </w:t>
      </w:r>
      <w:r>
        <w:t xml:space="preserve">   slope formula    </w:t>
      </w:r>
      <w:r>
        <w:t xml:space="preserve">   exponential form    </w:t>
      </w:r>
      <w:r>
        <w:t xml:space="preserve">   prime polynomial    </w:t>
      </w:r>
      <w:r>
        <w:t xml:space="preserve">   cube root    </w:t>
      </w:r>
      <w:r>
        <w:t xml:space="preserve">   square root    </w:t>
      </w:r>
      <w:r>
        <w:t xml:space="preserve">   domain range    </w:t>
      </w:r>
      <w:r>
        <w:t xml:space="preserve">   perpendicular lines    </w:t>
      </w:r>
      <w:r>
        <w:t xml:space="preserve">   literal equation    </w:t>
      </w:r>
      <w:r>
        <w:t xml:space="preserve">   polynomial    </w:t>
      </w:r>
      <w:r>
        <w:t xml:space="preserve">   coordinate plane    </w:t>
      </w:r>
      <w:r>
        <w:t xml:space="preserve">   inequalities    </w:t>
      </w:r>
      <w:r>
        <w:t xml:space="preserve">   function    </w:t>
      </w:r>
      <w:r>
        <w:t xml:space="preserve">   quadratic equation    </w:t>
      </w:r>
      <w:r>
        <w:t xml:space="preserve">   coefficient    </w:t>
      </w:r>
      <w:r>
        <w:t xml:space="preserve">   expression    </w:t>
      </w:r>
      <w:r>
        <w:t xml:space="preserve">   variable    </w:t>
      </w:r>
      <w:r>
        <w:t xml:space="preserve">   integers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Algebra1, Unit 1/2</dc:title>
  <dcterms:created xsi:type="dcterms:W3CDTF">2021-10-11T00:52:26Z</dcterms:created>
  <dcterms:modified xsi:type="dcterms:W3CDTF">2021-10-11T00:52:26Z</dcterms:modified>
</cp:coreProperties>
</file>