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algebra,  is a theorem linking factors and zeros of a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function can be drawn as a basic graph or 'picture'.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shorthand, or shortcut, method of polynomial division in the special case of dividing by a linear factor -- and it only works in this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states that when a polynomial, f(x), is divided by a linear polynomial , x - a, the remainder of that division will be equivalent to f(a).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mathematics, the  of a member of a multiset is the number of times it appears in the multiset.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 equation that has three terms which are connected by plus or minus notations.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of more than two algebraic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amount, value, or degree attained or recorded.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point in a particular section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at which a decisive change takes place; critical point;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 cubes is said to be the sum of the three-times products of a given expression (or variable or constant)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mathematics, a  is, roughly speaking, a polynomial which has only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degree of the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 a number says how many times to use the number in a multiplication.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Algebra2 </dc:title>
  <dcterms:created xsi:type="dcterms:W3CDTF">2021-10-11T00:53:22Z</dcterms:created>
  <dcterms:modified xsi:type="dcterms:W3CDTF">2021-10-11T00:53:22Z</dcterms:modified>
</cp:coreProperties>
</file>