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Algebra-2  Mid-Second Semester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sum or difference of two monomials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that is approached closer and closer but never reached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terms in    ax2 - bx +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function that can solve 7 = 2x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function shown  by a shaded area on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“fractional”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a + 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fourth grade math operation equally disliked by all Algebra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top term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represented by “i”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characteristic represented by 5 in 5x2y3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answer is 5 for the polynomial  2x5+4x3+7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bottom term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unknown quantity represented by a letter or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graphical shape of a rational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variable expressions that can be added and subtracted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division problem that is not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in an exponential that has an exponent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operation represented by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symbol for a square, cube or any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2.7182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splitting a number or expression into the components that multiply to make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function that draws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polynomial expression with only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value of x0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graphical shape of a quadratic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Algebra-2  Mid-Second Semester</dc:title>
  <dcterms:created xsi:type="dcterms:W3CDTF">2021-10-11T00:53:15Z</dcterms:created>
  <dcterms:modified xsi:type="dcterms:W3CDTF">2021-10-11T00:53:15Z</dcterms:modified>
</cp:coreProperties>
</file>