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Algebra-Solving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multiplies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with the same variable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numbers that given the location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 sentence that use equals (=)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(0,0)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with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constant, a variable, or product of a number and variable(s)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 be multiplied by another number to equal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operations that undo each other (add to sub, multi to division)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replace an expression with its simpliest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outcome or group of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 sentence that uses a symbol &lt;, &gt;,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Algebra-Solving Equations</dc:title>
  <dcterms:created xsi:type="dcterms:W3CDTF">2021-10-11T00:52:35Z</dcterms:created>
  <dcterms:modified xsi:type="dcterms:W3CDTF">2021-10-11T00:52:35Z</dcterms:modified>
</cp:coreProperties>
</file>