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Algebra    </w:t>
      </w:r>
      <w:r>
        <w:t xml:space="preserve">   balance    </w:t>
      </w:r>
      <w:r>
        <w:t xml:space="preserve">   bracket    </w:t>
      </w:r>
      <w:r>
        <w:t xml:space="preserve">   equal    </w:t>
      </w:r>
      <w:r>
        <w:t xml:space="preserve">   equation    </w:t>
      </w:r>
      <w:r>
        <w:t xml:space="preserve">   expand    </w:t>
      </w:r>
      <w:r>
        <w:t xml:space="preserve">   function    </w:t>
      </w:r>
      <w:r>
        <w:t xml:space="preserve">   graph    </w:t>
      </w:r>
      <w:r>
        <w:t xml:space="preserve">   greater than    </w:t>
      </w:r>
      <w:r>
        <w:t xml:space="preserve">   inequality    </w:t>
      </w:r>
      <w:r>
        <w:t xml:space="preserve">   less than    </w:t>
      </w:r>
      <w:r>
        <w:t xml:space="preserve">   linear    </w:t>
      </w:r>
      <w:r>
        <w:t xml:space="preserve">   not equal    </w:t>
      </w:r>
      <w:r>
        <w:t xml:space="preserve">   straight line    </w:t>
      </w:r>
      <w:r>
        <w:t xml:space="preserve">   substitute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2021-10-11T00:51:04Z</dcterms:created>
  <dcterms:modified xsi:type="dcterms:W3CDTF">2021-10-11T00:51:04Z</dcterms:modified>
</cp:coreProperties>
</file>