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Algebra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Chart that shows all the possible outcomes or variables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number goes down in value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simple math question including numbers, operators and sometimes letters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find the value of a variable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 that stays the same in an equation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number goes up in value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Math term full with the unknown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constant and able to change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mathematical phrase that contains constants, variables and operators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helps you find the rest of a pattern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u replace a number with a letter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</dc:title>
  <dcterms:created xsi:type="dcterms:W3CDTF">2021-10-11T00:51:14Z</dcterms:created>
  <dcterms:modified xsi:type="dcterms:W3CDTF">2021-10-11T00:51:14Z</dcterms:modified>
</cp:coreProperties>
</file>