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solution of an equation    </w:t>
      </w:r>
      <w:r>
        <w:t xml:space="preserve">   equation    </w:t>
      </w:r>
      <w:r>
        <w:t xml:space="preserve">   constant    </w:t>
      </w:r>
      <w:r>
        <w:t xml:space="preserve">   reciprocal    </w:t>
      </w:r>
      <w:r>
        <w:t xml:space="preserve">   multiplicative inverse    </w:t>
      </w:r>
      <w:r>
        <w:t xml:space="preserve">   additive inverse    </w:t>
      </w:r>
      <w:r>
        <w:t xml:space="preserve">   opposites    </w:t>
      </w:r>
      <w:r>
        <w:t xml:space="preserve">   absolute value    </w:t>
      </w:r>
      <w:r>
        <w:t xml:space="preserve">   counterexample    </w:t>
      </w:r>
      <w:r>
        <w:t xml:space="preserve">   deductive reasoning    </w:t>
      </w:r>
      <w:r>
        <w:t xml:space="preserve">   equivalent expressions    </w:t>
      </w:r>
      <w:r>
        <w:t xml:space="preserve">   inequality    </w:t>
      </w:r>
      <w:r>
        <w:t xml:space="preserve">   real numbers    </w:t>
      </w:r>
      <w:r>
        <w:t xml:space="preserve">   irrational numbers    </w:t>
      </w:r>
      <w:r>
        <w:t xml:space="preserve">   integers    </w:t>
      </w:r>
      <w:r>
        <w:t xml:space="preserve">   whole numbers    </w:t>
      </w:r>
      <w:r>
        <w:t xml:space="preserve">   natural numbers    </w:t>
      </w:r>
      <w:r>
        <w:t xml:space="preserve">   rational numbers    </w:t>
      </w:r>
      <w:r>
        <w:t xml:space="preserve">   element of a set    </w:t>
      </w:r>
      <w:r>
        <w:t xml:space="preserve">   subset    </w:t>
      </w:r>
      <w:r>
        <w:t xml:space="preserve">   set    </w:t>
      </w:r>
      <w:r>
        <w:t xml:space="preserve">   perfect square    </w:t>
      </w:r>
      <w:r>
        <w:t xml:space="preserve">   radical    </w:t>
      </w:r>
      <w:r>
        <w:t xml:space="preserve">   radicand    </w:t>
      </w:r>
      <w:r>
        <w:t xml:space="preserve">   square root    </w:t>
      </w:r>
      <w:r>
        <w:t xml:space="preserve">   evaluate    </w:t>
      </w:r>
      <w:r>
        <w:t xml:space="preserve">   simplify    </w:t>
      </w:r>
      <w:r>
        <w:t xml:space="preserve">   base    </w:t>
      </w:r>
      <w:r>
        <w:t xml:space="preserve">   exponent    </w:t>
      </w:r>
      <w:r>
        <w:t xml:space="preserve">   power    </w:t>
      </w:r>
      <w:r>
        <w:t xml:space="preserve">   numeric expression    </w:t>
      </w:r>
      <w:r>
        <w:t xml:space="preserve">   algebraic expression    </w:t>
      </w:r>
      <w:r>
        <w:t xml:space="preserve">   variable    </w:t>
      </w:r>
      <w:r>
        <w:t xml:space="preserve">   quantity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1.1</dc:title>
  <dcterms:created xsi:type="dcterms:W3CDTF">2021-10-11T00:51:51Z</dcterms:created>
  <dcterms:modified xsi:type="dcterms:W3CDTF">2021-10-11T00:51:51Z</dcterms:modified>
</cp:coreProperties>
</file>