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y axis    </w:t>
      </w:r>
      <w:r>
        <w:t xml:space="preserve">   x axis    </w:t>
      </w:r>
      <w:r>
        <w:t xml:space="preserve">   negative    </w:t>
      </w:r>
      <w:r>
        <w:t xml:space="preserve">   positive    </w:t>
      </w:r>
      <w:r>
        <w:t xml:space="preserve">   Broken Line    </w:t>
      </w:r>
      <w:r>
        <w:t xml:space="preserve">   Solid    </w:t>
      </w:r>
      <w:r>
        <w:t xml:space="preserve">   Shaded    </w:t>
      </w:r>
      <w:r>
        <w:t xml:space="preserve">   Inequality    </w:t>
      </w:r>
      <w:r>
        <w:t xml:space="preserve">   absolute value    </w:t>
      </w:r>
      <w:r>
        <w:t xml:space="preserve">   Infinitely many solutions    </w:t>
      </w:r>
      <w:r>
        <w:t xml:space="preserve">   No solution    </w:t>
      </w:r>
      <w:r>
        <w:t xml:space="preserve">   One solution    </w:t>
      </w:r>
      <w:r>
        <w:t xml:space="preserve">   Elimination    </w:t>
      </w:r>
      <w:r>
        <w:t xml:space="preserve">   slope intercept form    </w:t>
      </w:r>
      <w:r>
        <w:t xml:space="preserve">   run    </w:t>
      </w:r>
      <w:r>
        <w:t xml:space="preserve">   rise    </w:t>
      </w:r>
      <w:r>
        <w:t xml:space="preserve">   slope    </w:t>
      </w:r>
      <w:r>
        <w:t xml:space="preserve">   Graphing    </w:t>
      </w:r>
      <w:r>
        <w:t xml:space="preserve">   Substitution    </w:t>
      </w:r>
      <w:r>
        <w:t xml:space="preserve">   Solve    </w:t>
      </w:r>
      <w:r>
        <w:t xml:space="preserve">   Solution    </w:t>
      </w:r>
      <w:r>
        <w:t xml:space="preserve">   Equations    </w:t>
      </w:r>
      <w:r>
        <w:t xml:space="preserve">   Linear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2021-10-11T00:51:18Z</dcterms:created>
  <dcterms:modified xsi:type="dcterms:W3CDTF">2021-10-11T00:51:18Z</dcterms:modified>
</cp:coreProperties>
</file>