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Range    </w:t>
      </w:r>
      <w:r>
        <w:t xml:space="preserve">   Domain    </w:t>
      </w:r>
      <w:r>
        <w:t xml:space="preserve">   Term    </w:t>
      </w:r>
      <w:r>
        <w:t xml:space="preserve">   Constant    </w:t>
      </w:r>
      <w:r>
        <w:t xml:space="preserve">   Graph    </w:t>
      </w:r>
      <w:r>
        <w:t xml:space="preserve">   Points    </w:t>
      </w:r>
      <w:r>
        <w:t xml:space="preserve">   Equal    </w:t>
      </w:r>
      <w:r>
        <w:t xml:space="preserve">   Equations    </w:t>
      </w:r>
      <w:r>
        <w:t xml:space="preserve">   Fractions    </w:t>
      </w:r>
      <w:r>
        <w:t xml:space="preserve">   Common denominator    </w:t>
      </w:r>
      <w:r>
        <w:t xml:space="preserve">   Multiples    </w:t>
      </w:r>
      <w:r>
        <w:t xml:space="preserve">   Divide    </w:t>
      </w:r>
      <w:r>
        <w:t xml:space="preserve">   Subtract    </w:t>
      </w:r>
      <w:r>
        <w:t xml:space="preserve">   Add    </w:t>
      </w:r>
      <w:r>
        <w:t xml:space="preserve">  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2021-10-11T00:51:28Z</dcterms:created>
  <dcterms:modified xsi:type="dcterms:W3CDTF">2021-10-11T00:51:28Z</dcterms:modified>
</cp:coreProperties>
</file>