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of more than two algebraic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Method of solving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multiple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multiplication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Subtract biggest and smallest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points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Exponent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(x,y)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algebraic expression of the sum or the difference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Positive/Negative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plot points</w:t>
            </w:r>
          </w:p>
        </w:tc>
      </w:tr>
    </w:tbl>
    <w:p>
      <w:pPr>
        <w:pStyle w:val="WordBankMedium"/>
      </w:pPr>
      <w:r>
        <w:t xml:space="preserve">   Add    </w:t>
      </w:r>
      <w:r>
        <w:t xml:space="preserve">   Subtract    </w:t>
      </w:r>
      <w:r>
        <w:t xml:space="preserve">   Quadratic    </w:t>
      </w:r>
      <w:r>
        <w:t xml:space="preserve">   Linear    </w:t>
      </w:r>
      <w:r>
        <w:t xml:space="preserve">   Exponential    </w:t>
      </w:r>
      <w:r>
        <w:t xml:space="preserve">   Vertex    </w:t>
      </w:r>
      <w:r>
        <w:t xml:space="preserve">   Integers    </w:t>
      </w:r>
      <w:r>
        <w:t xml:space="preserve">   Mean    </w:t>
      </w:r>
      <w:r>
        <w:t xml:space="preserve">   Transformation    </w:t>
      </w:r>
      <w:r>
        <w:t xml:space="preserve">   X method    </w:t>
      </w:r>
      <w:r>
        <w:t xml:space="preserve">   Binomial    </w:t>
      </w:r>
      <w:r>
        <w:t xml:space="preserve">   Polynomial    </w:t>
      </w:r>
      <w:r>
        <w:t xml:space="preserve">   Marginal frequency    </w:t>
      </w:r>
      <w:r>
        <w:t xml:space="preserve">   Graph    </w:t>
      </w:r>
      <w:r>
        <w:t xml:space="preserve">   Median    </w:t>
      </w:r>
      <w:r>
        <w:t xml:space="preserve">   Mode    </w:t>
      </w:r>
      <w:r>
        <w:t xml:space="preserve">   Range    </w:t>
      </w:r>
      <w:r>
        <w:t xml:space="preserve">   Box and whisker plot    </w:t>
      </w:r>
      <w:r>
        <w:t xml:space="preserve">   Division    </w:t>
      </w:r>
      <w:r>
        <w:t xml:space="preserve">   Multiplication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2021-10-11T00:51:32Z</dcterms:created>
  <dcterms:modified xsi:type="dcterms:W3CDTF">2021-10-11T00:51:32Z</dcterms:modified>
</cp:coreProperties>
</file>