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part in the very front of the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Compound inequality with the word "or".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part in front of the terms with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sentence stating that two things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Relationships represented by graphs or ordered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Letter that represents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 separated by the plus or minus signs in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relation where domain isn't seen twice.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equation that is always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Combination of two simple inequalities.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Compound inequality with the word "and".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that two quantities are not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numbers and/or variables that are being multiplied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terms in the algebraic expression that contains only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 with multiple variables, or a formula.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mathematical phrase involving at least one variable and sometimes numbers and operation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x-values.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"plug 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value of the variable that makes the equation a true statment.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y-values.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2021-10-11T00:51:35Z</dcterms:created>
  <dcterms:modified xsi:type="dcterms:W3CDTF">2021-10-11T00:51:35Z</dcterms:modified>
</cp:coreProperties>
</file>