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exponents    </w:t>
      </w:r>
      <w:r>
        <w:t xml:space="preserve">   linear    </w:t>
      </w:r>
      <w:r>
        <w:t xml:space="preserve">   inverse    </w:t>
      </w:r>
      <w:r>
        <w:t xml:space="preserve">   hypotenuse    </w:t>
      </w:r>
      <w:r>
        <w:t xml:space="preserve">   operation    </w:t>
      </w:r>
      <w:r>
        <w:t xml:space="preserve">   negative    </w:t>
      </w:r>
      <w:r>
        <w:t xml:space="preserve">   positive    </w:t>
      </w:r>
      <w:r>
        <w:t xml:space="preserve">   pythagorean    </w:t>
      </w:r>
      <w:r>
        <w:t xml:space="preserve">   correlation    </w:t>
      </w:r>
      <w:r>
        <w:t xml:space="preserve">   honors    </w:t>
      </w:r>
      <w:r>
        <w:t xml:space="preserve">   summerschool    </w:t>
      </w:r>
      <w:r>
        <w:t xml:space="preserve">   answer    </w:t>
      </w:r>
      <w:r>
        <w:t xml:space="preserve">   phone    </w:t>
      </w:r>
      <w:r>
        <w:t xml:space="preserve">   exponent    </w:t>
      </w:r>
      <w:r>
        <w:t xml:space="preserve">   radical    </w:t>
      </w:r>
      <w:r>
        <w:t xml:space="preserve">   calculator    </w:t>
      </w:r>
      <w:r>
        <w:t xml:space="preserve">   root    </w:t>
      </w:r>
      <w:r>
        <w:t xml:space="preserve">   square    </w:t>
      </w:r>
      <w:r>
        <w:t xml:space="preserve">   cube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2021-10-11T00:51:37Z</dcterms:created>
  <dcterms:modified xsi:type="dcterms:W3CDTF">2021-10-11T00:51:37Z</dcterms:modified>
</cp:coreProperties>
</file>