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degree of the term in the polynomial that has the highest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 goes up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were the line meets with x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makes things visible or affords illumination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mathematical sentence that contains an equals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x coordinate of a point where a graph crosses the x axis/ y coordinate of this point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 = ax²+bx+c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 = a(x - h)² +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strength of the relationship between data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terms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mathematical expression that is the sum of a number of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plane curve formed by the intersection of a right circular cone and a plane parallel to an element of the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that will never intercet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ration of the vertical change to the horizontal change between 2 points Vertical change/ horizontal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line crosses the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Outputs, y-coordinates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vertical line passes through more than one point on the graph of a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that 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very little or no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equation in the form Ax+By=C with a graph that is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Inputs, x- coordinates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</dc:title>
  <dcterms:created xsi:type="dcterms:W3CDTF">2021-10-11T00:50:05Z</dcterms:created>
  <dcterms:modified xsi:type="dcterms:W3CDTF">2021-10-11T00:50:05Z</dcterms:modified>
</cp:coreProperties>
</file>