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distance from the center to the circumference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of the numbers {0, 1, 2, 3, ...} etc. There is no fractional or decimal part. And no negatives.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size of a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machine or program used for doing mathematical calculations.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numbers written in a certain order usually written in parentheses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ratio of a circle's circumference to its diameter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polynomial with two terms.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"middle" of a sorted list of numbers.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far a line goes along (for a given distance going up).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far a line goes up (for a given distance along).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number with whole numbers and negative numbers, no fractions/decimals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point where a line or curve crosses the y-axis of a 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steep a line 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polynomial with three terms.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Lines on a plane that never meet. They are always the same distance apart.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ax2 + bx + c =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polynomial with just one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creator of this CrossWord Puzzle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distance from the center to the circumference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cross over (have some common point)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top number in a fraction.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step-by-step solution.	</w:t>
            </w:r>
          </w:p>
        </w:tc>
      </w:tr>
    </w:tbl>
    <w:p>
      <w:pPr>
        <w:pStyle w:val="WordBankLarge"/>
      </w:pPr>
      <w:r>
        <w:t xml:space="preserve">   Area    </w:t>
      </w:r>
      <w:r>
        <w:t xml:space="preserve">   Algorithm    </w:t>
      </w:r>
      <w:r>
        <w:t xml:space="preserve">   Binomial    </w:t>
      </w:r>
      <w:r>
        <w:t xml:space="preserve">   Calculator    </w:t>
      </w:r>
      <w:r>
        <w:t xml:space="preserve">   Y Intercept    </w:t>
      </w:r>
      <w:r>
        <w:t xml:space="preserve">   Whole Number    </w:t>
      </w:r>
      <w:r>
        <w:t xml:space="preserve">   Trinomial    </w:t>
      </w:r>
      <w:r>
        <w:t xml:space="preserve">   Slope    </w:t>
      </w:r>
      <w:r>
        <w:t xml:space="preserve">   Rise    </w:t>
      </w:r>
      <w:r>
        <w:t xml:space="preserve">   Run    </w:t>
      </w:r>
      <w:r>
        <w:t xml:space="preserve">   Quadratic Equation    </w:t>
      </w:r>
      <w:r>
        <w:t xml:space="preserve">   Parallel Lines    </w:t>
      </w:r>
      <w:r>
        <w:t xml:space="preserve">   Pi    </w:t>
      </w:r>
      <w:r>
        <w:t xml:space="preserve">   Ordered Pairs    </w:t>
      </w:r>
      <w:r>
        <w:t xml:space="preserve">   Numerator    </w:t>
      </w:r>
      <w:r>
        <w:t xml:space="preserve">   Median    </w:t>
      </w:r>
      <w:r>
        <w:t xml:space="preserve">   Monomial    </w:t>
      </w:r>
      <w:r>
        <w:t xml:space="preserve">   Intersect    </w:t>
      </w:r>
      <w:r>
        <w:t xml:space="preserve">   Integer    </w:t>
      </w:r>
      <w:r>
        <w:t xml:space="preserve">   Radius    </w:t>
      </w:r>
      <w:r>
        <w:t xml:space="preserve">   Diameter    </w:t>
      </w:r>
      <w:r>
        <w:t xml:space="preserve">   Carlos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</dc:title>
  <dcterms:created xsi:type="dcterms:W3CDTF">2021-10-11T00:51:42Z</dcterms:created>
  <dcterms:modified xsi:type="dcterms:W3CDTF">2021-10-11T00:51:42Z</dcterms:modified>
</cp:coreProperties>
</file>