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all rational and irrational numbers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contains a radical expression with the independent variable in the radicand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that can be written in standard form ax2+bx+c=0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this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test you must pass to pass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expression that contains a radical such as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equation that a radical expression with a variable in the radicand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GCF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__of 625 is 25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formula used to solve 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graph used to determine whether there is a relationship between paired data.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the square of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math symbols has its own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step for solving quadratic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inside a radical symbol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 monomial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number is this 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less then zero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2021-10-11T00:51:44Z</dcterms:created>
  <dcterms:modified xsi:type="dcterms:W3CDTF">2021-10-11T00:51:44Z</dcterms:modified>
</cp:coreProperties>
</file>