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Pencil    </w:t>
      </w:r>
      <w:r>
        <w:t xml:space="preserve">   Highlight    </w:t>
      </w:r>
      <w:r>
        <w:t xml:space="preserve">   Binder    </w:t>
      </w:r>
      <w:r>
        <w:t xml:space="preserve">   Notebook    </w:t>
      </w:r>
      <w:r>
        <w:t xml:space="preserve">   HighSchool    </w:t>
      </w:r>
      <w:r>
        <w:t xml:space="preserve">   Student    </w:t>
      </w:r>
      <w:r>
        <w:t xml:space="preserve">   Teacher    </w:t>
      </w:r>
      <w:r>
        <w:t xml:space="preserve">   Mathclass    </w:t>
      </w:r>
      <w:r>
        <w:t xml:space="preserve">   Algebra    </w:t>
      </w:r>
      <w:r>
        <w:t xml:space="preserve">   Positive    </w:t>
      </w:r>
      <w:r>
        <w:t xml:space="preserve">   Negative    </w:t>
      </w:r>
      <w:r>
        <w:t xml:space="preserve">   Line    </w:t>
      </w:r>
      <w:r>
        <w:t xml:space="preserve">   Yaxis    </w:t>
      </w:r>
      <w:r>
        <w:t xml:space="preserve">   Xaxis    </w:t>
      </w:r>
      <w:r>
        <w:t xml:space="preserve">   Point    </w:t>
      </w:r>
      <w:r>
        <w:t xml:space="preserve">   Quadrant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2021-10-11T00:51:49Z</dcterms:created>
  <dcterms:modified xsi:type="dcterms:W3CDTF">2021-10-11T00:51:49Z</dcterms:modified>
</cp:coreProperties>
</file>