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Expression with multiple variables, coefficients, and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multiplying factors together to make an equation. Stands for: first, outer, inner,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of a graphed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 that is multiplied by a coefficient. In algebra, it is possible to solve and find the value of this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mathematics that uses numbers and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that powers a number. It causes the number to multiply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values of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to graph inequalities with open/closed circles and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Function where the outputs are multiplied by a common factor. Can be a groeth or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Equation with one output for every input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where the equation meets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 that puts two expressions equal to each other. Usually one side is identified as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with a u-shaped graph. In a table, second differences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before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Maxumum/minimum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on a graph located at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 that forms a straight line when graphed. In a table, first differences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Equation where y is not always equal to zero. It could be greater than, less than, greater than or equal to, or less than or equal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Rate of change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number in a set of data put in order from least to greatest.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2021-10-11T00:50:07Z</dcterms:created>
  <dcterms:modified xsi:type="dcterms:W3CDTF">2021-10-11T00:50:07Z</dcterms:modified>
</cp:coreProperties>
</file>