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'y'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four regions into which coordinates axes divides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mathematic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consisting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stays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is followed in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'x'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mathematical sentence that does not have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statement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a mathematical relationship between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pictorial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in front of the variable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steepness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2021-10-11T00:50:19Z</dcterms:created>
  <dcterms:modified xsi:type="dcterms:W3CDTF">2021-10-11T00:50:19Z</dcterms:modified>
</cp:coreProperties>
</file>