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mathematical sentence stating that the left side expression is equal to the right side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mathematical sentence that contains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quantity obtained as a result of a division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parts of an expression that are added or subtracted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quantity obtained as a result of a subtraction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relation where each number in the domain is paired with exactly one number in the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that occurs most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middle number in a set of numbers listed in numerical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term that does contain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quantity obtained as a result of a multiplication equation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quantity obtained as a result of an addition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of all x coordinates in each ordered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symbols that make a mathematical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relationships between known and unknown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ordered pairs that identify points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that does not contain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 regions into which a coordinate plane is divided by an x-axis and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3(2X-5)+1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set of all y coordinates in each ordered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average of a set of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</dc:title>
  <dcterms:created xsi:type="dcterms:W3CDTF">2021-10-11T00:50:21Z</dcterms:created>
  <dcterms:modified xsi:type="dcterms:W3CDTF">2021-10-11T00:50:21Z</dcterms:modified>
</cp:coreProperties>
</file>