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algebra    </w:t>
      </w:r>
      <w:r>
        <w:t xml:space="preserve">   calculator    </w:t>
      </w:r>
      <w:r>
        <w:t xml:space="preserve">   decimal    </w:t>
      </w:r>
      <w:r>
        <w:t xml:space="preserve">   distributive    </w:t>
      </w:r>
      <w:r>
        <w:t xml:space="preserve">   divide    </w:t>
      </w:r>
      <w:r>
        <w:t xml:space="preserve">   equation    </w:t>
      </w:r>
      <w:r>
        <w:t xml:space="preserve">   evaluate    </w:t>
      </w:r>
      <w:r>
        <w:t xml:space="preserve">   expression    </w:t>
      </w:r>
      <w:r>
        <w:t xml:space="preserve">   fraction    </w:t>
      </w:r>
      <w:r>
        <w:t xml:space="preserve">   hundredths    </w:t>
      </w:r>
      <w:r>
        <w:t xml:space="preserve">   multiply    </w:t>
      </w:r>
      <w:r>
        <w:t xml:space="preserve">   percent    </w:t>
      </w:r>
      <w:r>
        <w:t xml:space="preserve">   phrase    </w:t>
      </w:r>
      <w:r>
        <w:t xml:space="preserve">   simplify    </w:t>
      </w:r>
      <w:r>
        <w:t xml:space="preserve">   solution    </w:t>
      </w:r>
      <w:r>
        <w:t xml:space="preserve">   subtract    </w:t>
      </w:r>
      <w:r>
        <w:t xml:space="preserve">   tenths    </w:t>
      </w:r>
      <w:r>
        <w:t xml:space="preserve">   term    </w:t>
      </w:r>
      <w:r>
        <w:t xml:space="preserve">   thousandths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1A Vocabulary</dc:title>
  <dcterms:created xsi:type="dcterms:W3CDTF">2021-10-11T00:52:12Z</dcterms:created>
  <dcterms:modified xsi:type="dcterms:W3CDTF">2021-10-11T00:52:12Z</dcterms:modified>
</cp:coreProperties>
</file>