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all whole numbers that are greater than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outputs in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domain of a function is __________ when it includes all real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relation in which each input is assigned to exactly one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natural numbers and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whole numbers and their negatives.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inputs in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number that cannot be described as a rational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 that can be written as a ratio of two integers.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ordered 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domain of a function is ________ when it consists of just whole numbers or integers.</w:t>
            </w:r>
          </w:p>
        </w:tc>
      </w:tr>
    </w:tbl>
    <w:p>
      <w:pPr>
        <w:pStyle w:val="WordBankMedium"/>
      </w:pPr>
      <w:r>
        <w:t xml:space="preserve">   whole numbers    </w:t>
      </w:r>
      <w:r>
        <w:t xml:space="preserve">   Domain    </w:t>
      </w:r>
      <w:r>
        <w:t xml:space="preserve">   Function    </w:t>
      </w:r>
      <w:r>
        <w:t xml:space="preserve">   natural numbers    </w:t>
      </w:r>
      <w:r>
        <w:t xml:space="preserve">   rational numbers    </w:t>
      </w:r>
      <w:r>
        <w:t xml:space="preserve">   irrational numbers    </w:t>
      </w:r>
      <w:r>
        <w:t xml:space="preserve">   continuous    </w:t>
      </w:r>
      <w:r>
        <w:t xml:space="preserve">   integers    </w:t>
      </w:r>
      <w:r>
        <w:t xml:space="preserve">   relation    </w:t>
      </w:r>
      <w:r>
        <w:t xml:space="preserve">   range    </w:t>
      </w:r>
      <w:r>
        <w:t xml:space="preserve">   discrete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terms:created xsi:type="dcterms:W3CDTF">2021-10-11T00:51:36Z</dcterms:created>
  <dcterms:modified xsi:type="dcterms:W3CDTF">2021-10-11T00:51:36Z</dcterms:modified>
</cp:coreProperties>
</file>