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base    </w:t>
      </w:r>
      <w:r>
        <w:t xml:space="preserve">   degree    </w:t>
      </w:r>
      <w:r>
        <w:t xml:space="preserve">   polynomial    </w:t>
      </w:r>
      <w:r>
        <w:t xml:space="preserve">   quadratic    </w:t>
      </w:r>
      <w:r>
        <w:t xml:space="preserve">   function    </w:t>
      </w:r>
      <w:r>
        <w:t xml:space="preserve">   quadrant    </w:t>
      </w:r>
      <w:r>
        <w:t xml:space="preserve">   linear    </w:t>
      </w:r>
      <w:r>
        <w:t xml:space="preserve">   slope    </w:t>
      </w:r>
      <w:r>
        <w:t xml:space="preserve">   obtuse    </w:t>
      </w:r>
      <w:r>
        <w:t xml:space="preserve">   acute    </w:t>
      </w:r>
      <w:r>
        <w:t xml:space="preserve">   right angle    </w:t>
      </w:r>
      <w:r>
        <w:t xml:space="preserve">   Hypotenuse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inequality    </w:t>
      </w:r>
      <w:r>
        <w:t xml:space="preserve">   logarithm    </w:t>
      </w:r>
      <w:r>
        <w:t xml:space="preserve">   parabola    </w:t>
      </w:r>
      <w:r>
        <w:t xml:space="preserve">   variable    </w:t>
      </w:r>
      <w:r>
        <w:t xml:space="preserve">   factor    </w:t>
      </w:r>
      <w:r>
        <w:t xml:space="preserve">   coefficient    </w:t>
      </w:r>
      <w:r>
        <w:t xml:space="preserve">   square root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2021-10-11T00:51:47Z</dcterms:created>
  <dcterms:modified xsi:type="dcterms:W3CDTF">2021-10-11T00:51:47Z</dcterms:modified>
</cp:coreProperties>
</file>