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used to represent unknown numbers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second numbers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shift a graph vertically or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 of a linear equation Ax + By = C, with a graph that is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between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where the graph intersects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that correspond to a point on a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or lot the oints named by certain numbers or ordered pairs on a number line or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when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the first numbers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vertical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ratio of the change in the y-coordinate (rise) to the change in the x-coordinate (run)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2022-08-05T20:13:15Z</dcterms:created>
  <dcterms:modified xsi:type="dcterms:W3CDTF">2022-08-05T20:13:15Z</dcterms:modified>
</cp:coreProperties>
</file>