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graph of a function goes down on a portion of its domain when viewed from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are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equation of the form a/b=c/d, where b≠0, stating that two ratios are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sentence that contains an equals sign, =.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the first numbers of the ordered pairs in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equation that is true for every value of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 The set of second numbers of the ordered pairs in a relation. 2. The difference between the greatest and least data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vertical number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an algebraic expression, the quantities being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Equation that states a rule for the relationship between certain quantities.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algebraic expression, the result of quantities being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 sentence that contains the symbol &lt;, ≤, &gt;, or ≥.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 in which each element of the domain is paired with exactly one element of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horizontal number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graph of a function goes up on a portion of its domain when viewed from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variable in a function with a value that is subject to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variable in a relation with a value that depends on the value of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Symbols used to represent unspecified numbers or values. 2. A characteristic of a group of people or objects that can assume different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replacement value for the variable in an open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two measurements having different units of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of two numbers by division.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ratio    </w:t>
      </w:r>
      <w:r>
        <w:t xml:space="preserve">   proportion    </w:t>
      </w:r>
      <w:r>
        <w:t xml:space="preserve">   rate    </w:t>
      </w:r>
      <w:r>
        <w:t xml:space="preserve">   Inequality    </w:t>
      </w:r>
      <w:r>
        <w:t xml:space="preserve">   Variables    </w:t>
      </w:r>
      <w:r>
        <w:t xml:space="preserve">   product    </w:t>
      </w:r>
      <w:r>
        <w:t xml:space="preserve">   factors    </w:t>
      </w:r>
      <w:r>
        <w:t xml:space="preserve">   Equation    </w:t>
      </w:r>
      <w:r>
        <w:t xml:space="preserve">   solution    </w:t>
      </w:r>
      <w:r>
        <w:t xml:space="preserve">   identity    </w:t>
      </w:r>
      <w:r>
        <w:t xml:space="preserve">   Y Axis    </w:t>
      </w:r>
      <w:r>
        <w:t xml:space="preserve">   X Axis    </w:t>
      </w:r>
      <w:r>
        <w:t xml:space="preserve">   domain    </w:t>
      </w:r>
      <w:r>
        <w:t xml:space="preserve">   range    </w:t>
      </w:r>
      <w:r>
        <w:t xml:space="preserve">   Independent Variable    </w:t>
      </w:r>
      <w:r>
        <w:t xml:space="preserve">   Dependent Variable    </w:t>
      </w:r>
      <w:r>
        <w:t xml:space="preserve">   function    </w:t>
      </w:r>
      <w:r>
        <w:t xml:space="preserve">   Positive    </w:t>
      </w:r>
      <w:r>
        <w:t xml:space="preserve">   Negative    </w:t>
      </w:r>
      <w:r>
        <w:t xml:space="preserve">   increasing    </w:t>
      </w:r>
      <w:r>
        <w:t xml:space="preserve">   decreasing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</dc:title>
  <dcterms:created xsi:type="dcterms:W3CDTF">2021-10-11T00:51:57Z</dcterms:created>
  <dcterms:modified xsi:type="dcterms:W3CDTF">2021-10-11T00:51:57Z</dcterms:modified>
</cp:coreProperties>
</file>