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Algorithm    </w:t>
      </w:r>
      <w:r>
        <w:t xml:space="preserve">   Binomial    </w:t>
      </w:r>
      <w:r>
        <w:t xml:space="preserve">   Coefficient    </w:t>
      </w:r>
      <w:r>
        <w:t xml:space="preserve">   Data    </w:t>
      </w:r>
      <w:r>
        <w:t xml:space="preserve">   Exponent    </w:t>
      </w:r>
      <w:r>
        <w:t xml:space="preserve">   Function    </w:t>
      </w:r>
      <w:r>
        <w:t xml:space="preserve">   Generalization    </w:t>
      </w:r>
      <w:r>
        <w:t xml:space="preserve">   Hyperbola    </w:t>
      </w:r>
      <w:r>
        <w:t xml:space="preserve">   Inequality    </w:t>
      </w:r>
      <w:r>
        <w:t xml:space="preserve">   Monomial    </w:t>
      </w:r>
      <w:r>
        <w:t xml:space="preserve">   Outcome    </w:t>
      </w:r>
      <w:r>
        <w:t xml:space="preserve">   Power    </w:t>
      </w:r>
      <w:r>
        <w:t xml:space="preserve">   Reciprocal    </w:t>
      </w:r>
      <w:r>
        <w:t xml:space="preserve">   Slope    </w:t>
      </w:r>
      <w:r>
        <w:t xml:space="preserve">   Trinomial    </w:t>
      </w:r>
      <w:r>
        <w:t xml:space="preserve">   Unit rate    </w:t>
      </w:r>
      <w:r>
        <w:t xml:space="preserve">   Values    </w:t>
      </w:r>
      <w:r>
        <w:t xml:space="preserve">   X-intercept    </w:t>
      </w:r>
      <w:r>
        <w:t xml:space="preserve">   Y-coordinate    </w:t>
      </w:r>
      <w:r>
        <w:t xml:space="preserve">   Zero-product property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</dc:title>
  <dcterms:created xsi:type="dcterms:W3CDTF">2021-10-11T00:50:23Z</dcterms:created>
  <dcterms:modified xsi:type="dcterms:W3CDTF">2021-10-11T00:50:23Z</dcterms:modified>
</cp:coreProperties>
</file>