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</w:t>
      </w:r>
    </w:p>
    <w:p>
      <w:pPr>
        <w:pStyle w:val="Questions"/>
      </w:pPr>
      <w:r>
        <w:t xml:space="preserve">1. AERA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NOBMLIIA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NSAONTCT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BICUC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GEERED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DECEFRFIEN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TDUESITRIBIV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UVATEELA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ENNXTPOE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CTOFRA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LMURFOA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TONUNCFI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AGRPH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NEGRTIE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MUMMAXI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NIMMUIM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MONIMOAL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GIVTNEAE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IYPOLANMLO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QUCITRDAA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EART FO GHCANE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OSELP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IISYMFPL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OSEVL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SSTIUUTEBT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MRET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RAITOILMN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AVBRILAE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terms:created xsi:type="dcterms:W3CDTF">2021-10-11T00:50:25Z</dcterms:created>
  <dcterms:modified xsi:type="dcterms:W3CDTF">2021-10-11T00:50:25Z</dcterms:modified>
</cp:coreProperties>
</file>