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letter that stands in place of a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phrase (or expression) that includes one or more variables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Equation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phrase (or expression) that only includes numbers and operations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being multiplied (factor)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equivalent expressions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expressions that have the same value for all values of the variables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Rational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shows repeated multiplication.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Exponent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substitute a given number for each variable, and then simplify.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Distributive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Whole numbers and their opposites.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Perfect squares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real number that can be written as a ratio of two integers. Rational numbers in decimal form are terminating or repeating.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Irrational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cannot be written as a ratio of two integers, irrational numbers in decimal form are nonterminating and nonrepeating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algebraic expression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number, variable, or the product or quotient of a number and one or more variables.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Square root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that has no variable factor.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Evaluate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numerical factor when a term has a variable.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Integers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mathematical sentence that uses an equal sign.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every real number a, b, and c:  a(b + c) = ab + ac (b + c)a = ba + ca a(b - c) = ab - ac (b - c)a = ba - 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numerical expression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that a number is from zero on a number 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Simplify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well-defined collection of elements.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Coefficient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Numbers whose square roots are integers.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Absolute 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replace an expression with its simplest name or form.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value that, when multiplied by itself, gives the number.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Constant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terms:created xsi:type="dcterms:W3CDTF">2021-10-11T00:50:30Z</dcterms:created>
  <dcterms:modified xsi:type="dcterms:W3CDTF">2021-10-11T00:50:30Z</dcterms:modified>
</cp:coreProperties>
</file>